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19C" w:rsidRPr="000D461B" w:rsidRDefault="000D461B" w:rsidP="00CA119C">
      <w:pPr>
        <w:pStyle w:val="Tytu"/>
        <w:jc w:val="center"/>
        <w:rPr>
          <w:rFonts w:ascii="Times New Roman" w:hAnsi="Times New Roman" w:cs="Times New Roman"/>
          <w:b/>
          <w:color w:val="00B050"/>
          <w:sz w:val="44"/>
          <w:szCs w:val="44"/>
        </w:rPr>
      </w:pPr>
      <w:bookmarkStart w:id="0" w:name="_GoBack"/>
      <w:bookmarkEnd w:id="0"/>
      <w:r w:rsidRPr="000D461B">
        <w:rPr>
          <w:rFonts w:ascii="Times New Roman" w:hAnsi="Times New Roman" w:cs="Times New Roman"/>
          <w:b/>
          <w:noProof/>
          <w:color w:val="00B050"/>
          <w:sz w:val="24"/>
          <w:szCs w:val="24"/>
          <w:lang w:val="pl-PL" w:eastAsia="pl-PL"/>
        </w:rPr>
        <w:drawing>
          <wp:anchor distT="0" distB="0" distL="114300" distR="114300" simplePos="0" relativeHeight="251658240" behindDoc="1" locked="0" layoutInCell="1" allowOverlap="1" wp14:anchorId="2CB623E0" wp14:editId="628B21FD">
            <wp:simplePos x="0" y="0"/>
            <wp:positionH relativeFrom="column">
              <wp:posOffset>28575</wp:posOffset>
            </wp:positionH>
            <wp:positionV relativeFrom="paragraph">
              <wp:posOffset>-168275</wp:posOffset>
            </wp:positionV>
            <wp:extent cx="7179126" cy="4671060"/>
            <wp:effectExtent l="0" t="0" r="3175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33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9126" cy="467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5820" w:rsidRPr="000D461B">
        <w:rPr>
          <w:rFonts w:ascii="Times New Roman" w:hAnsi="Times New Roman" w:cs="Times New Roman"/>
          <w:b/>
          <w:color w:val="00B050"/>
          <w:sz w:val="44"/>
          <w:szCs w:val="44"/>
        </w:rPr>
        <w:t xml:space="preserve">REGULAMIN </w:t>
      </w:r>
      <w:r w:rsidR="00CA119C" w:rsidRPr="000D461B">
        <w:rPr>
          <w:rFonts w:ascii="Times New Roman" w:hAnsi="Times New Roman" w:cs="Times New Roman"/>
          <w:b/>
          <w:color w:val="00B050"/>
          <w:sz w:val="44"/>
          <w:szCs w:val="44"/>
        </w:rPr>
        <w:t xml:space="preserve">SZKOLNEGO ŚWIETLICOWEGO </w:t>
      </w:r>
      <w:r w:rsidR="00C35820" w:rsidRPr="000D461B">
        <w:rPr>
          <w:rFonts w:ascii="Times New Roman" w:hAnsi="Times New Roman" w:cs="Times New Roman"/>
          <w:b/>
          <w:color w:val="00B050"/>
          <w:sz w:val="44"/>
          <w:szCs w:val="44"/>
        </w:rPr>
        <w:t xml:space="preserve">KONKURSU </w:t>
      </w:r>
      <w:r w:rsidR="00CA119C" w:rsidRPr="000D461B">
        <w:rPr>
          <w:rFonts w:ascii="Times New Roman" w:hAnsi="Times New Roman" w:cs="Times New Roman"/>
          <w:b/>
          <w:color w:val="00B050"/>
          <w:sz w:val="44"/>
          <w:szCs w:val="44"/>
        </w:rPr>
        <w:t xml:space="preserve">WIEDZY </w:t>
      </w:r>
    </w:p>
    <w:p w:rsidR="00CA119C" w:rsidRPr="000D461B" w:rsidRDefault="00CA119C" w:rsidP="000F052C">
      <w:pPr>
        <w:pStyle w:val="Tytu"/>
        <w:jc w:val="right"/>
        <w:rPr>
          <w:rFonts w:ascii="Times New Roman" w:hAnsi="Times New Roman" w:cs="Times New Roman"/>
          <w:b/>
          <w:color w:val="00B050"/>
          <w:sz w:val="44"/>
          <w:szCs w:val="44"/>
        </w:rPr>
      </w:pPr>
      <w:r w:rsidRPr="000D461B">
        <w:rPr>
          <w:rFonts w:ascii="Times New Roman" w:hAnsi="Times New Roman" w:cs="Times New Roman"/>
          <w:b/>
          <w:color w:val="00B050"/>
          <w:sz w:val="44"/>
          <w:szCs w:val="44"/>
        </w:rPr>
        <w:t xml:space="preserve">Z OKAZJI DNIA ZIEMI </w:t>
      </w:r>
    </w:p>
    <w:p w:rsidR="00650152" w:rsidRPr="000D461B" w:rsidRDefault="00CA119C" w:rsidP="000F052C">
      <w:pPr>
        <w:pStyle w:val="Tytu"/>
        <w:jc w:val="right"/>
        <w:rPr>
          <w:rFonts w:ascii="Times New Roman" w:hAnsi="Times New Roman" w:cs="Times New Roman"/>
          <w:b/>
          <w:i/>
          <w:color w:val="00B050"/>
          <w:sz w:val="44"/>
          <w:szCs w:val="44"/>
        </w:rPr>
      </w:pPr>
      <w:r w:rsidRPr="000D461B">
        <w:rPr>
          <w:rFonts w:ascii="Times New Roman" w:hAnsi="Times New Roman" w:cs="Times New Roman"/>
          <w:b/>
          <w:i/>
          <w:color w:val="00B050"/>
          <w:sz w:val="44"/>
          <w:szCs w:val="44"/>
        </w:rPr>
        <w:t>“Dbam o Ziemię”</w:t>
      </w:r>
    </w:p>
    <w:p w:rsidR="00650152" w:rsidRPr="00CA119C" w:rsidRDefault="00C35820" w:rsidP="000F052C">
      <w:pPr>
        <w:pStyle w:val="Nagwek1"/>
        <w:spacing w:before="0" w:line="240" w:lineRule="auto"/>
        <w:contextualSpacing/>
        <w:rPr>
          <w:rFonts w:ascii="Times New Roman" w:hAnsi="Times New Roman" w:cs="Times New Roman"/>
          <w:color w:val="auto"/>
        </w:rPr>
      </w:pPr>
      <w:r w:rsidRPr="00CA119C">
        <w:rPr>
          <w:rFonts w:ascii="Times New Roman" w:hAnsi="Times New Roman" w:cs="Times New Roman"/>
          <w:color w:val="auto"/>
        </w:rPr>
        <w:t>1. Organizator konkursu</w:t>
      </w:r>
    </w:p>
    <w:p w:rsidR="007C1B85" w:rsidRDefault="00C35820" w:rsidP="000F052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A119C">
        <w:rPr>
          <w:rFonts w:ascii="Times New Roman" w:hAnsi="Times New Roman" w:cs="Times New Roman"/>
          <w:sz w:val="24"/>
          <w:szCs w:val="24"/>
        </w:rPr>
        <w:t>Organizatorem konkursu jest świetlica szkolna w Szkole Podstawowej</w:t>
      </w:r>
    </w:p>
    <w:p w:rsidR="00CA119C" w:rsidRDefault="007C1B85" w:rsidP="000F052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im. k</w:t>
      </w:r>
      <w:r w:rsidR="00C35820" w:rsidRPr="00CA119C">
        <w:rPr>
          <w:rFonts w:ascii="Times New Roman" w:hAnsi="Times New Roman" w:cs="Times New Roman"/>
          <w:sz w:val="24"/>
          <w:szCs w:val="24"/>
        </w:rPr>
        <w:t>s. Jana Twardowskiego w Woszczelach</w:t>
      </w:r>
      <w:r w:rsidR="00C35820" w:rsidRPr="00CA119C">
        <w:rPr>
          <w:rFonts w:ascii="Times New Roman" w:hAnsi="Times New Roman" w:cs="Times New Roman"/>
          <w:sz w:val="24"/>
          <w:szCs w:val="24"/>
        </w:rPr>
        <w:br/>
        <w:t>Konkurs przygotowują i prowadzą:</w:t>
      </w:r>
    </w:p>
    <w:p w:rsidR="00CA119C" w:rsidRPr="00CA119C" w:rsidRDefault="00C35820" w:rsidP="000F052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A119C">
        <w:rPr>
          <w:rFonts w:ascii="Times New Roman" w:hAnsi="Times New Roman" w:cs="Times New Roman"/>
          <w:sz w:val="24"/>
          <w:szCs w:val="24"/>
        </w:rPr>
        <w:t>p. Ewa Stolarczyk, p. Bożena Balcer oraz p.Jadwiga Kontratowicz.</w:t>
      </w:r>
    </w:p>
    <w:p w:rsidR="00CA119C" w:rsidRDefault="00CA119C" w:rsidP="000F052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50152" w:rsidRPr="00CA119C" w:rsidRDefault="00C35820" w:rsidP="000F052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A119C">
        <w:rPr>
          <w:rFonts w:ascii="Times New Roman" w:hAnsi="Times New Roman" w:cs="Times New Roman"/>
          <w:b/>
          <w:sz w:val="28"/>
          <w:szCs w:val="28"/>
        </w:rPr>
        <w:t>2. Cele konkursu</w:t>
      </w:r>
    </w:p>
    <w:p w:rsidR="00CA119C" w:rsidRDefault="00C35820" w:rsidP="000F052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A119C">
        <w:rPr>
          <w:rFonts w:ascii="Times New Roman" w:hAnsi="Times New Roman" w:cs="Times New Roman"/>
          <w:sz w:val="24"/>
          <w:szCs w:val="24"/>
        </w:rPr>
        <w:t>• podniesienie świadomości ekologicznej uczniów,</w:t>
      </w:r>
      <w:r w:rsidRPr="00CA119C">
        <w:rPr>
          <w:rFonts w:ascii="Times New Roman" w:hAnsi="Times New Roman" w:cs="Times New Roman"/>
          <w:sz w:val="24"/>
          <w:szCs w:val="24"/>
        </w:rPr>
        <w:br/>
        <w:t>• kształtowanie postaw proekologicznych,</w:t>
      </w:r>
      <w:r w:rsidRPr="00CA119C">
        <w:rPr>
          <w:rFonts w:ascii="Times New Roman" w:hAnsi="Times New Roman" w:cs="Times New Roman"/>
          <w:sz w:val="24"/>
          <w:szCs w:val="24"/>
        </w:rPr>
        <w:br/>
        <w:t>• rozwijanie wiedzy o środowisku naturalnym,</w:t>
      </w:r>
      <w:r w:rsidRPr="00CA119C">
        <w:rPr>
          <w:rFonts w:ascii="Times New Roman" w:hAnsi="Times New Roman" w:cs="Times New Roman"/>
          <w:sz w:val="24"/>
          <w:szCs w:val="24"/>
        </w:rPr>
        <w:br/>
        <w:t>• zachęcanie do dbania o Ziemię w codziennym życiu.</w:t>
      </w:r>
    </w:p>
    <w:p w:rsidR="00CA119C" w:rsidRDefault="00CA119C" w:rsidP="000F052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50152" w:rsidRDefault="00C35820" w:rsidP="000F052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A119C">
        <w:rPr>
          <w:rFonts w:ascii="Times New Roman" w:hAnsi="Times New Roman" w:cs="Times New Roman"/>
          <w:b/>
          <w:sz w:val="28"/>
          <w:szCs w:val="28"/>
        </w:rPr>
        <w:t>3. Uczestnicy konkursu</w:t>
      </w:r>
      <w:r w:rsidRPr="00CA119C">
        <w:rPr>
          <w:rFonts w:ascii="Times New Roman" w:hAnsi="Times New Roman" w:cs="Times New Roman"/>
          <w:sz w:val="24"/>
          <w:szCs w:val="24"/>
        </w:rPr>
        <w:br/>
        <w:t>Uczestnicy rywalizują w dwóch kategoriach wiekowych:</w:t>
      </w:r>
      <w:r w:rsidRPr="00CA119C">
        <w:rPr>
          <w:rFonts w:ascii="Times New Roman" w:hAnsi="Times New Roman" w:cs="Times New Roman"/>
          <w:sz w:val="24"/>
          <w:szCs w:val="24"/>
        </w:rPr>
        <w:br/>
        <w:t>• klasy I–IV,</w:t>
      </w:r>
      <w:r w:rsidRPr="00CA119C">
        <w:rPr>
          <w:rFonts w:ascii="Times New Roman" w:hAnsi="Times New Roman" w:cs="Times New Roman"/>
          <w:sz w:val="24"/>
          <w:szCs w:val="24"/>
        </w:rPr>
        <w:br/>
        <w:t>• klasy V–VIII.</w:t>
      </w:r>
      <w:r w:rsidRPr="00CA119C">
        <w:rPr>
          <w:rFonts w:ascii="Times New Roman" w:hAnsi="Times New Roman" w:cs="Times New Roman"/>
          <w:sz w:val="24"/>
          <w:szCs w:val="24"/>
        </w:rPr>
        <w:br/>
        <w:t>Udział w konkursie jest dobrowolny.</w:t>
      </w:r>
    </w:p>
    <w:p w:rsidR="002367DB" w:rsidRDefault="002367DB" w:rsidP="000F052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 chętni do udziału w konkursie zapisują się do 22 kwietnia 2026 r.</w:t>
      </w:r>
    </w:p>
    <w:p w:rsidR="002367DB" w:rsidRPr="00CA119C" w:rsidRDefault="002367DB" w:rsidP="000F052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p. Ewy Stolarczyk.</w:t>
      </w:r>
    </w:p>
    <w:p w:rsidR="00650152" w:rsidRPr="00CA119C" w:rsidRDefault="00C35820" w:rsidP="000F052C">
      <w:pPr>
        <w:pStyle w:val="Nagwek1"/>
        <w:spacing w:before="0" w:line="240" w:lineRule="auto"/>
        <w:contextualSpacing/>
        <w:rPr>
          <w:rFonts w:ascii="Times New Roman" w:hAnsi="Times New Roman" w:cs="Times New Roman"/>
          <w:color w:val="auto"/>
        </w:rPr>
      </w:pPr>
      <w:r w:rsidRPr="00CA119C">
        <w:rPr>
          <w:rFonts w:ascii="Times New Roman" w:hAnsi="Times New Roman" w:cs="Times New Roman"/>
          <w:color w:val="auto"/>
        </w:rPr>
        <w:t>4. Przebieg konkursu</w:t>
      </w:r>
    </w:p>
    <w:p w:rsidR="00CA119C" w:rsidRPr="000D461B" w:rsidRDefault="00CA119C" w:rsidP="000F052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odbędzie się </w:t>
      </w:r>
      <w:r w:rsidRPr="000D461B">
        <w:rPr>
          <w:rFonts w:ascii="Times New Roman" w:hAnsi="Times New Roman" w:cs="Times New Roman"/>
          <w:sz w:val="24"/>
          <w:szCs w:val="24"/>
          <w:u w:val="single"/>
        </w:rPr>
        <w:t>24</w:t>
      </w:r>
      <w:r w:rsidR="00C35820" w:rsidRPr="000D461B">
        <w:rPr>
          <w:rFonts w:ascii="Times New Roman" w:hAnsi="Times New Roman" w:cs="Times New Roman"/>
          <w:sz w:val="24"/>
          <w:szCs w:val="24"/>
          <w:u w:val="single"/>
        </w:rPr>
        <w:t xml:space="preserve"> kwietnia </w:t>
      </w:r>
      <w:r w:rsidRPr="000D461B">
        <w:rPr>
          <w:rFonts w:ascii="Times New Roman" w:hAnsi="Times New Roman" w:cs="Times New Roman"/>
          <w:sz w:val="24"/>
          <w:szCs w:val="24"/>
          <w:u w:val="single"/>
        </w:rPr>
        <w:t xml:space="preserve">2026 r. (piątek) </w:t>
      </w:r>
      <w:r w:rsidR="00C35820" w:rsidRPr="000D461B">
        <w:rPr>
          <w:rFonts w:ascii="Times New Roman" w:hAnsi="Times New Roman" w:cs="Times New Roman"/>
          <w:sz w:val="24"/>
          <w:szCs w:val="24"/>
          <w:u w:val="single"/>
        </w:rPr>
        <w:t xml:space="preserve">w godzinach </w:t>
      </w:r>
      <w:r w:rsidRPr="000D461B">
        <w:rPr>
          <w:rFonts w:ascii="Times New Roman" w:hAnsi="Times New Roman" w:cs="Times New Roman"/>
          <w:sz w:val="24"/>
          <w:szCs w:val="24"/>
          <w:u w:val="single"/>
        </w:rPr>
        <w:t>pracy świetlicy</w:t>
      </w:r>
    </w:p>
    <w:p w:rsidR="000D461B" w:rsidRDefault="00C35820" w:rsidP="000F052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461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A119C" w:rsidRPr="000D461B">
        <w:rPr>
          <w:rFonts w:ascii="Times New Roman" w:hAnsi="Times New Roman" w:cs="Times New Roman"/>
          <w:sz w:val="24"/>
          <w:szCs w:val="24"/>
          <w:u w:val="single"/>
        </w:rPr>
        <w:t>1.40 – 13.40</w:t>
      </w:r>
      <w:r w:rsidRPr="00CA119C">
        <w:rPr>
          <w:rFonts w:ascii="Times New Roman" w:hAnsi="Times New Roman" w:cs="Times New Roman"/>
          <w:sz w:val="24"/>
          <w:szCs w:val="24"/>
        </w:rPr>
        <w:br/>
        <w:t>Na początku uczestnicy wezmą udział w krótkiej rozgrzewce – wspólnym quizie o Dniu Ziemi</w:t>
      </w:r>
      <w:r w:rsidR="000F052C">
        <w:rPr>
          <w:rFonts w:ascii="Times New Roman" w:hAnsi="Times New Roman" w:cs="Times New Roman"/>
          <w:sz w:val="24"/>
          <w:szCs w:val="24"/>
        </w:rPr>
        <w:t>,</w:t>
      </w:r>
      <w:r w:rsidRPr="00CA11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152" w:rsidRPr="00CA119C" w:rsidRDefault="000F052C" w:rsidP="000F052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który będzie</w:t>
      </w:r>
      <w:r w:rsidR="00C35820" w:rsidRPr="00CA11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odtworzony </w:t>
      </w:r>
      <w:r w:rsidR="00C35820" w:rsidRPr="00CA119C">
        <w:rPr>
          <w:rFonts w:ascii="Times New Roman" w:hAnsi="Times New Roman" w:cs="Times New Roman"/>
          <w:sz w:val="24"/>
          <w:szCs w:val="24"/>
        </w:rPr>
        <w:t xml:space="preserve">na tablicy </w:t>
      </w:r>
      <w:r w:rsidR="00CA119C">
        <w:rPr>
          <w:rFonts w:ascii="Times New Roman" w:hAnsi="Times New Roman" w:cs="Times New Roman"/>
          <w:sz w:val="24"/>
          <w:szCs w:val="24"/>
        </w:rPr>
        <w:t>multimedialnej</w:t>
      </w:r>
      <w:r w:rsidR="007C1B85">
        <w:rPr>
          <w:rFonts w:ascii="Times New Roman" w:hAnsi="Times New Roman" w:cs="Times New Roman"/>
          <w:sz w:val="24"/>
          <w:szCs w:val="24"/>
        </w:rPr>
        <w:t>.</w:t>
      </w:r>
      <w:r w:rsidR="00C35820" w:rsidRPr="00CA119C">
        <w:rPr>
          <w:rFonts w:ascii="Times New Roman" w:hAnsi="Times New Roman" w:cs="Times New Roman"/>
          <w:sz w:val="24"/>
          <w:szCs w:val="24"/>
        </w:rPr>
        <w:br/>
        <w:t>Następnie uczniowie rozwiążą indywidualny test jednokrotnego wyboru.</w:t>
      </w:r>
      <w:r w:rsidR="00C35820" w:rsidRPr="00CA119C">
        <w:rPr>
          <w:rFonts w:ascii="Times New Roman" w:hAnsi="Times New Roman" w:cs="Times New Roman"/>
          <w:sz w:val="24"/>
          <w:szCs w:val="24"/>
        </w:rPr>
        <w:br/>
        <w:t>Za każdą poprawną odpowiedź przyznawane są punkty.</w:t>
      </w:r>
      <w:r w:rsidR="00C35820" w:rsidRPr="00CA119C">
        <w:rPr>
          <w:rFonts w:ascii="Times New Roman" w:hAnsi="Times New Roman" w:cs="Times New Roman"/>
          <w:sz w:val="24"/>
          <w:szCs w:val="24"/>
        </w:rPr>
        <w:br/>
        <w:t>Podczas konkursu obowiązuje samodzielność pracy.</w:t>
      </w:r>
    </w:p>
    <w:p w:rsidR="00650152" w:rsidRPr="00CA119C" w:rsidRDefault="00C35820" w:rsidP="000F052C">
      <w:pPr>
        <w:pStyle w:val="Nagwek1"/>
        <w:spacing w:before="0" w:line="240" w:lineRule="auto"/>
        <w:contextualSpacing/>
        <w:rPr>
          <w:rFonts w:ascii="Times New Roman" w:hAnsi="Times New Roman" w:cs="Times New Roman"/>
          <w:color w:val="auto"/>
        </w:rPr>
      </w:pPr>
      <w:r w:rsidRPr="00CA119C">
        <w:rPr>
          <w:rFonts w:ascii="Times New Roman" w:hAnsi="Times New Roman" w:cs="Times New Roman"/>
          <w:color w:val="auto"/>
        </w:rPr>
        <w:t>5. Zasady</w:t>
      </w:r>
    </w:p>
    <w:p w:rsidR="00650152" w:rsidRPr="00CA119C" w:rsidRDefault="00C35820" w:rsidP="000F052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A119C">
        <w:rPr>
          <w:rFonts w:ascii="Times New Roman" w:hAnsi="Times New Roman" w:cs="Times New Roman"/>
          <w:sz w:val="24"/>
          <w:szCs w:val="24"/>
        </w:rPr>
        <w:t>• konkurs odbywa się w czasie pracy świetlicy,</w:t>
      </w:r>
      <w:r w:rsidRPr="00CA119C">
        <w:rPr>
          <w:rFonts w:ascii="Times New Roman" w:hAnsi="Times New Roman" w:cs="Times New Roman"/>
          <w:sz w:val="24"/>
          <w:szCs w:val="24"/>
        </w:rPr>
        <w:br/>
        <w:t>• udział mogą wziąć uczniowie obecni w świetlicy,</w:t>
      </w:r>
      <w:r w:rsidRPr="00CA119C">
        <w:rPr>
          <w:rFonts w:ascii="Times New Roman" w:hAnsi="Times New Roman" w:cs="Times New Roman"/>
          <w:sz w:val="24"/>
          <w:szCs w:val="24"/>
        </w:rPr>
        <w:br/>
        <w:t>• zabrania się korzystania z telefonów i pomocy naukowych,</w:t>
      </w:r>
      <w:r w:rsidRPr="00CA119C">
        <w:rPr>
          <w:rFonts w:ascii="Times New Roman" w:hAnsi="Times New Roman" w:cs="Times New Roman"/>
          <w:sz w:val="24"/>
          <w:szCs w:val="24"/>
        </w:rPr>
        <w:br/>
        <w:t>• nad przebiegiem konkursu czuwają organizatorzy.</w:t>
      </w:r>
    </w:p>
    <w:p w:rsidR="00650152" w:rsidRPr="00CA119C" w:rsidRDefault="00C35820" w:rsidP="000F052C">
      <w:pPr>
        <w:pStyle w:val="Nagwek1"/>
        <w:spacing w:before="0" w:line="240" w:lineRule="auto"/>
        <w:contextualSpacing/>
        <w:rPr>
          <w:rFonts w:ascii="Times New Roman" w:hAnsi="Times New Roman" w:cs="Times New Roman"/>
          <w:color w:val="auto"/>
        </w:rPr>
      </w:pPr>
      <w:r w:rsidRPr="00CA119C">
        <w:rPr>
          <w:rFonts w:ascii="Times New Roman" w:hAnsi="Times New Roman" w:cs="Times New Roman"/>
          <w:color w:val="auto"/>
        </w:rPr>
        <w:t>6. Nagrody</w:t>
      </w:r>
    </w:p>
    <w:p w:rsidR="007C1B85" w:rsidRDefault="00C35820" w:rsidP="000F052C">
      <w:pPr>
        <w:spacing w:after="0" w:line="240" w:lineRule="auto"/>
        <w:contextualSpacing/>
      </w:pPr>
      <w:r w:rsidRPr="00CA119C">
        <w:rPr>
          <w:rFonts w:ascii="Times New Roman" w:hAnsi="Times New Roman" w:cs="Times New Roman"/>
          <w:sz w:val="24"/>
          <w:szCs w:val="24"/>
        </w:rPr>
        <w:t>Nagrodzone zostaną osoby z najwyższą liczbą punktów w każdej kategorii wiekowej.</w:t>
      </w:r>
      <w:r w:rsidRPr="00CA119C">
        <w:rPr>
          <w:rFonts w:ascii="Times New Roman" w:hAnsi="Times New Roman" w:cs="Times New Roman"/>
          <w:sz w:val="24"/>
          <w:szCs w:val="24"/>
        </w:rPr>
        <w:br/>
      </w:r>
      <w:r w:rsidR="000F052C">
        <w:rPr>
          <w:rFonts w:ascii="Times New Roman" w:hAnsi="Times New Roman" w:cs="Times New Roman"/>
          <w:sz w:val="24"/>
          <w:szCs w:val="24"/>
        </w:rPr>
        <w:t>Laureaci otrzymają</w:t>
      </w:r>
      <w:r w:rsidRPr="00CA119C">
        <w:rPr>
          <w:rFonts w:ascii="Times New Roman" w:hAnsi="Times New Roman" w:cs="Times New Roman"/>
          <w:sz w:val="24"/>
          <w:szCs w:val="24"/>
        </w:rPr>
        <w:t xml:space="preserve"> dyplomy oraz drobne nagrody</w:t>
      </w:r>
      <w:r w:rsidR="000F052C">
        <w:rPr>
          <w:rFonts w:ascii="Times New Roman" w:hAnsi="Times New Roman" w:cs="Times New Roman"/>
          <w:sz w:val="24"/>
          <w:szCs w:val="24"/>
        </w:rPr>
        <w:t>.</w:t>
      </w:r>
      <w:r w:rsidR="000F052C">
        <w:t xml:space="preserve"> </w:t>
      </w:r>
    </w:p>
    <w:p w:rsidR="002B4F55" w:rsidRDefault="002B4F55" w:rsidP="000F052C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650152" w:rsidRDefault="000F052C" w:rsidP="000F052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Postanowienia końcowe</w:t>
      </w:r>
    </w:p>
    <w:p w:rsidR="000F052C" w:rsidRDefault="000F052C" w:rsidP="00CA119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 konkursie oznacza akceptację regulaminu.</w:t>
      </w:r>
    </w:p>
    <w:p w:rsidR="000F052C" w:rsidRPr="000F052C" w:rsidRDefault="000F052C" w:rsidP="00CA119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Decyzje organizatorów są ostateczne.</w:t>
      </w:r>
    </w:p>
    <w:p w:rsidR="00650152" w:rsidRPr="00CA119C" w:rsidRDefault="00650152" w:rsidP="00CA119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650152" w:rsidRPr="00CA119C" w:rsidSect="000D461B">
      <w:pgSz w:w="12240" w:h="15840"/>
      <w:pgMar w:top="709" w:right="616" w:bottom="568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D461B"/>
    <w:rsid w:val="000F052C"/>
    <w:rsid w:val="0015074B"/>
    <w:rsid w:val="002367DB"/>
    <w:rsid w:val="00280B33"/>
    <w:rsid w:val="0029639D"/>
    <w:rsid w:val="002B4F55"/>
    <w:rsid w:val="00326F90"/>
    <w:rsid w:val="003B5452"/>
    <w:rsid w:val="00650152"/>
    <w:rsid w:val="007C1B85"/>
    <w:rsid w:val="00AA1D8D"/>
    <w:rsid w:val="00B47730"/>
    <w:rsid w:val="00C35820"/>
    <w:rsid w:val="00C97338"/>
    <w:rsid w:val="00CA119C"/>
    <w:rsid w:val="00CB0664"/>
    <w:rsid w:val="00FC693F"/>
    <w:rsid w:val="00FF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9061503-D991-4D16-8951-D9B59FED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7C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B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A49423-4150-4298-A18B-63523E4AD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Wioletta</cp:lastModifiedBy>
  <cp:revision>2</cp:revision>
  <cp:lastPrinted>2026-04-12T05:58:00Z</cp:lastPrinted>
  <dcterms:created xsi:type="dcterms:W3CDTF">2026-04-15T06:30:00Z</dcterms:created>
  <dcterms:modified xsi:type="dcterms:W3CDTF">2026-04-15T06:30:00Z</dcterms:modified>
</cp:coreProperties>
</file>